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1118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Дмитриевой Натальи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Дмитриева Н.В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3190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39065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Дмитриева Н.В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Дмитриевой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Дмитриевой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Дмитриевой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</w:t>
      </w:r>
      <w:r>
        <w:rPr>
          <w:rFonts w:ascii="Times New Roman" w:eastAsia="Times New Roman" w:hAnsi="Times New Roman" w:cs="Times New Roman"/>
          <w:b/>
          <w:bCs/>
        </w:rPr>
        <w:t>митриеву</w:t>
      </w:r>
      <w:r>
        <w:rPr>
          <w:rFonts w:ascii="Times New Roman" w:eastAsia="Times New Roman" w:hAnsi="Times New Roman" w:cs="Times New Roman"/>
          <w:b/>
          <w:bCs/>
        </w:rPr>
        <w:t xml:space="preserve"> Наталью</w:t>
      </w:r>
      <w:r>
        <w:rPr>
          <w:rFonts w:ascii="Times New Roman" w:eastAsia="Times New Roman" w:hAnsi="Times New Roman" w:cs="Times New Roman"/>
          <w:b/>
          <w:bCs/>
        </w:rPr>
        <w:t xml:space="preserve"> Влад</w:t>
      </w:r>
      <w:r>
        <w:rPr>
          <w:rFonts w:ascii="Times New Roman" w:eastAsia="Times New Roman" w:hAnsi="Times New Roman" w:cs="Times New Roman"/>
          <w:b/>
          <w:bCs/>
        </w:rPr>
        <w:t>имировну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0412365400765011182420160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